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F516" w14:textId="3AFFECD3" w:rsidR="00623C19" w:rsidRPr="00957424" w:rsidRDefault="00232D67" w:rsidP="002416FC">
      <w:pPr>
        <w:spacing w:after="0" w:line="240" w:lineRule="auto"/>
        <w:jc w:val="center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対馬市では、あそうベイパークキャンプ場の管理運営</w:t>
      </w:r>
      <w:r w:rsidR="002416FC">
        <w:rPr>
          <w:rFonts w:eastAsia="HG丸ｺﾞｼｯｸM-PRO" w:hint="eastAsia"/>
          <w:lang w:eastAsia="ja-JP"/>
        </w:rPr>
        <w:t>業務</w:t>
      </w:r>
      <w:r w:rsidRPr="00957424">
        <w:rPr>
          <w:rFonts w:eastAsia="HG丸ｺﾞｼｯｸM-PRO"/>
          <w:lang w:eastAsia="ja-JP"/>
        </w:rPr>
        <w:t>を行う</w:t>
      </w:r>
      <w:r w:rsidR="002416FC">
        <w:rPr>
          <w:rFonts w:eastAsia="HG丸ｺﾞｼｯｸM-PRO" w:hint="eastAsia"/>
          <w:lang w:eastAsia="ja-JP"/>
        </w:rPr>
        <w:t>事業者</w:t>
      </w:r>
      <w:r w:rsidRPr="00957424">
        <w:rPr>
          <w:rFonts w:eastAsia="HG丸ｺﾞｼｯｸM-PRO"/>
          <w:lang w:eastAsia="ja-JP"/>
        </w:rPr>
        <w:t>を募集します。</w:t>
      </w:r>
      <w:r w:rsidR="00AE3890">
        <w:rPr>
          <w:rFonts w:eastAsia="HG丸ｺﾞｼｯｸM-PRO" w:hint="eastAsia"/>
          <w:lang w:eastAsia="ja-JP"/>
        </w:rPr>
        <w:t>（募集要領）</w:t>
      </w:r>
    </w:p>
    <w:p w14:paraId="623013F3" w14:textId="657ED659" w:rsidR="00623C19" w:rsidRDefault="00623C19" w:rsidP="00957424">
      <w:pPr>
        <w:spacing w:after="0" w:line="240" w:lineRule="auto"/>
        <w:rPr>
          <w:rFonts w:eastAsia="HG丸ｺﾞｼｯｸM-PRO"/>
          <w:lang w:eastAsia="ja-JP"/>
        </w:rPr>
      </w:pPr>
    </w:p>
    <w:p w14:paraId="0EE90EAB" w14:textId="6CD0881C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１　</w:t>
      </w:r>
      <w:r w:rsidRPr="00232D67">
        <w:rPr>
          <w:rFonts w:eastAsia="HG丸ｺﾞｼｯｸM-PRO"/>
          <w:spacing w:val="170"/>
          <w:fitText w:val="1000" w:id="-458907133"/>
          <w:lang w:eastAsia="ja-JP"/>
        </w:rPr>
        <w:t>業務</w:t>
      </w:r>
      <w:r w:rsidRPr="00232D67">
        <w:rPr>
          <w:rFonts w:eastAsia="HG丸ｺﾞｼｯｸM-PRO"/>
          <w:fitText w:val="1000" w:id="-458907133"/>
          <w:lang w:eastAsia="ja-JP"/>
        </w:rPr>
        <w:t>名</w:t>
      </w:r>
      <w:r w:rsidR="00957424" w:rsidRPr="00957424">
        <w:rPr>
          <w:rFonts w:eastAsia="HG丸ｺﾞｼｯｸM-PRO" w:hint="eastAsia"/>
          <w:lang w:eastAsia="ja-JP"/>
        </w:rPr>
        <w:t xml:space="preserve">　　</w:t>
      </w:r>
      <w:r w:rsidRPr="00957424">
        <w:rPr>
          <w:rFonts w:eastAsia="HG丸ｺﾞｼｯｸM-PRO"/>
          <w:lang w:eastAsia="ja-JP"/>
        </w:rPr>
        <w:t xml:space="preserve">　あそうベイパークキャンプ場管理運営業務</w:t>
      </w:r>
    </w:p>
    <w:p w14:paraId="559077C6" w14:textId="6FCF68E5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２　</w:t>
      </w:r>
      <w:r w:rsidRPr="00AE6685">
        <w:rPr>
          <w:rFonts w:eastAsia="HG丸ｺﾞｼｯｸM-PRO"/>
          <w:spacing w:val="40"/>
          <w:fitText w:val="1000" w:id="-458907132"/>
          <w:lang w:eastAsia="ja-JP"/>
        </w:rPr>
        <w:t>業務場</w:t>
      </w:r>
      <w:r w:rsidRPr="00AE6685">
        <w:rPr>
          <w:rFonts w:eastAsia="HG丸ｺﾞｼｯｸM-PRO"/>
          <w:fitText w:val="1000" w:id="-458907132"/>
          <w:lang w:eastAsia="ja-JP"/>
        </w:rPr>
        <w:t>所</w:t>
      </w:r>
      <w:r w:rsidR="00957424" w:rsidRPr="00957424">
        <w:rPr>
          <w:rFonts w:eastAsia="HG丸ｺﾞｼｯｸM-PRO" w:hint="eastAsia"/>
          <w:lang w:eastAsia="ja-JP"/>
        </w:rPr>
        <w:t xml:space="preserve">　　</w:t>
      </w:r>
      <w:r w:rsidRPr="00957424">
        <w:rPr>
          <w:rFonts w:eastAsia="HG丸ｺﾞｼｯｸM-PRO"/>
          <w:lang w:eastAsia="ja-JP"/>
        </w:rPr>
        <w:t xml:space="preserve">　あそうベイパークキャンプ場</w:t>
      </w:r>
      <w:r w:rsidR="00E40632">
        <w:rPr>
          <w:rFonts w:eastAsia="HG丸ｺﾞｼｯｸM-PRO" w:hint="eastAsia"/>
          <w:lang w:eastAsia="ja-JP"/>
        </w:rPr>
        <w:t xml:space="preserve">  （</w:t>
      </w:r>
      <w:r w:rsidRPr="00957424">
        <w:rPr>
          <w:rFonts w:eastAsia="HG丸ｺﾞｼｯｸM-PRO"/>
          <w:lang w:eastAsia="ja-JP"/>
        </w:rPr>
        <w:t>対馬市美津島町大船越地内</w:t>
      </w:r>
      <w:r w:rsidR="00E40632">
        <w:rPr>
          <w:rFonts w:eastAsia="HG丸ｺﾞｼｯｸM-PRO" w:hint="eastAsia"/>
          <w:lang w:eastAsia="ja-JP"/>
        </w:rPr>
        <w:t>）</w:t>
      </w:r>
    </w:p>
    <w:p w14:paraId="67F0DF41" w14:textId="4CD43EEC" w:rsidR="00623C19" w:rsidRPr="00957424" w:rsidRDefault="00232D67" w:rsidP="00957424">
      <w:pPr>
        <w:spacing w:after="0" w:line="240" w:lineRule="auto"/>
        <w:rPr>
          <w:rFonts w:eastAsia="HG丸ｺﾞｼｯｸM-PRO"/>
        </w:rPr>
      </w:pPr>
      <w:r w:rsidRPr="00957424">
        <w:rPr>
          <w:rFonts w:eastAsia="HG丸ｺﾞｼｯｸM-PRO"/>
        </w:rPr>
        <w:t xml:space="preserve">３　</w:t>
      </w:r>
      <w:proofErr w:type="spellStart"/>
      <w:r w:rsidRPr="00AE6685">
        <w:rPr>
          <w:rFonts w:eastAsia="HG丸ｺﾞｼｯｸM-PRO"/>
          <w:spacing w:val="40"/>
          <w:fitText w:val="1000" w:id="-458907131"/>
        </w:rPr>
        <w:t>業務期</w:t>
      </w:r>
      <w:r w:rsidRPr="00AE6685">
        <w:rPr>
          <w:rFonts w:eastAsia="HG丸ｺﾞｼｯｸM-PRO"/>
          <w:fitText w:val="1000" w:id="-458907131"/>
        </w:rPr>
        <w:t>間</w:t>
      </w:r>
      <w:proofErr w:type="spellEnd"/>
      <w:r w:rsidR="00957424" w:rsidRPr="00957424">
        <w:rPr>
          <w:rFonts w:eastAsia="HG丸ｺﾞｼｯｸM-PRO" w:hint="eastAsia"/>
          <w:lang w:eastAsia="ja-JP"/>
        </w:rPr>
        <w:t xml:space="preserve">　　</w:t>
      </w:r>
      <w:r w:rsidRPr="00957424">
        <w:rPr>
          <w:rFonts w:eastAsia="HG丸ｺﾞｼｯｸM-PRO"/>
        </w:rPr>
        <w:t xml:space="preserve">　令和８年６月８日　～　令和９年３月３１日</w:t>
      </w:r>
    </w:p>
    <w:p w14:paraId="122BC9A8" w14:textId="16178AE1" w:rsidR="00623C19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４</w:t>
      </w:r>
      <w:r w:rsidR="00432518">
        <w:rPr>
          <w:rFonts w:eastAsia="HG丸ｺﾞｼｯｸM-PRO" w:hint="eastAsia"/>
          <w:lang w:eastAsia="ja-JP"/>
        </w:rPr>
        <w:t xml:space="preserve">　業務概要及　　　</w:t>
      </w:r>
      <w:r w:rsidR="00957424" w:rsidRPr="00957424">
        <w:rPr>
          <w:rFonts w:eastAsia="HG丸ｺﾞｼｯｸM-PRO" w:hint="eastAsia"/>
          <w:lang w:eastAsia="ja-JP"/>
        </w:rPr>
        <w:t>業務仕様書のとおり</w:t>
      </w:r>
    </w:p>
    <w:p w14:paraId="4833CAC6" w14:textId="55937C61" w:rsidR="00432518" w:rsidRPr="00432518" w:rsidRDefault="00432518" w:rsidP="00957424">
      <w:pPr>
        <w:spacing w:after="0" w:line="240" w:lineRule="auto"/>
        <w:rPr>
          <w:rFonts w:eastAsia="HG丸ｺﾞｼｯｸM-PRO"/>
          <w:lang w:eastAsia="ja-JP"/>
        </w:rPr>
      </w:pPr>
      <w:r>
        <w:rPr>
          <w:rFonts w:eastAsia="HG丸ｺﾞｼｯｸM-PRO" w:hint="eastAsia"/>
          <w:lang w:eastAsia="ja-JP"/>
        </w:rPr>
        <w:t xml:space="preserve">　　び業務範囲</w:t>
      </w:r>
    </w:p>
    <w:p w14:paraId="258F61E9" w14:textId="6EA8D8F2" w:rsidR="00623C19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５　</w:t>
      </w:r>
      <w:r w:rsidRPr="00432518">
        <w:rPr>
          <w:rFonts w:eastAsia="HG丸ｺﾞｼｯｸM-PRO"/>
          <w:spacing w:val="40"/>
          <w:fitText w:val="1000" w:id="-458907129"/>
          <w:lang w:eastAsia="ja-JP"/>
        </w:rPr>
        <w:t>募集定</w:t>
      </w:r>
      <w:r w:rsidRPr="00432518">
        <w:rPr>
          <w:rFonts w:eastAsia="HG丸ｺﾞｼｯｸM-PRO"/>
          <w:fitText w:val="1000" w:id="-458907129"/>
          <w:lang w:eastAsia="ja-JP"/>
        </w:rPr>
        <w:t>員</w:t>
      </w:r>
      <w:r w:rsidR="00957424" w:rsidRPr="00957424">
        <w:rPr>
          <w:rFonts w:eastAsia="HG丸ｺﾞｼｯｸM-PRO" w:hint="eastAsia"/>
          <w:lang w:eastAsia="ja-JP"/>
        </w:rPr>
        <w:t xml:space="preserve">　　</w:t>
      </w:r>
      <w:r w:rsidRPr="00957424">
        <w:rPr>
          <w:rFonts w:eastAsia="HG丸ｺﾞｼｯｸM-PRO"/>
          <w:lang w:eastAsia="ja-JP"/>
        </w:rPr>
        <w:t xml:space="preserve">　１法人若しくは１団体又は１個人事業者</w:t>
      </w:r>
    </w:p>
    <w:p w14:paraId="5E979F91" w14:textId="7AF0DC36" w:rsidR="00C33477" w:rsidRPr="00957424" w:rsidRDefault="00C33477" w:rsidP="00AE3890">
      <w:pPr>
        <w:spacing w:after="0" w:line="240" w:lineRule="auto"/>
        <w:ind w:left="2001" w:hangingChars="1000" w:hanging="2001"/>
        <w:rPr>
          <w:rFonts w:eastAsia="HG丸ｺﾞｼｯｸM-PRO"/>
          <w:lang w:eastAsia="ja-JP"/>
        </w:rPr>
      </w:pPr>
      <w:r>
        <w:rPr>
          <w:rFonts w:eastAsia="HG丸ｺﾞｼｯｸM-PRO" w:hint="eastAsia"/>
          <w:lang w:eastAsia="ja-JP"/>
        </w:rPr>
        <w:t xml:space="preserve">　　　　　　　　　　</w:t>
      </w:r>
      <w:r w:rsidRPr="00C33477">
        <w:rPr>
          <w:rFonts w:eastAsia="HG丸ｺﾞｼｯｸM-PRO" w:hint="eastAsia"/>
          <w:lang w:eastAsia="ja-JP"/>
        </w:rPr>
        <w:t>複数の法人等</w:t>
      </w:r>
      <w:r w:rsidR="00AE3890">
        <w:rPr>
          <w:rFonts w:eastAsia="HG丸ｺﾞｼｯｸM-PRO" w:hint="eastAsia"/>
          <w:lang w:eastAsia="ja-JP"/>
        </w:rPr>
        <w:t>による</w:t>
      </w:r>
      <w:r w:rsidRPr="00C33477">
        <w:rPr>
          <w:rFonts w:eastAsia="HG丸ｺﾞｼｯｸM-PRO" w:hint="eastAsia"/>
          <w:lang w:eastAsia="ja-JP"/>
        </w:rPr>
        <w:t>共同企業体（以下「共同企業体」という</w:t>
      </w:r>
      <w:r w:rsidR="00AE3890">
        <w:rPr>
          <w:rFonts w:eastAsia="HG丸ｺﾞｼｯｸM-PRO" w:hint="eastAsia"/>
          <w:lang w:eastAsia="ja-JP"/>
        </w:rPr>
        <w:t>。</w:t>
      </w:r>
      <w:r w:rsidRPr="00C33477">
        <w:rPr>
          <w:rFonts w:eastAsia="HG丸ｺﾞｼｯｸM-PRO" w:hint="eastAsia"/>
          <w:lang w:eastAsia="ja-JP"/>
        </w:rPr>
        <w:t>）</w:t>
      </w:r>
      <w:r w:rsidR="00AE3890">
        <w:rPr>
          <w:rFonts w:eastAsia="HG丸ｺﾞｼｯｸM-PRO" w:hint="eastAsia"/>
          <w:lang w:eastAsia="ja-JP"/>
        </w:rPr>
        <w:t>による応募も可とする。</w:t>
      </w:r>
    </w:p>
    <w:p w14:paraId="6C33988B" w14:textId="73D88CF8" w:rsidR="00232D67" w:rsidRDefault="00957424" w:rsidP="00232D67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 w:hint="eastAsia"/>
          <w:lang w:eastAsia="ja-JP"/>
        </w:rPr>
        <w:t>６</w:t>
      </w:r>
      <w:r w:rsidR="00232D67" w:rsidRPr="00957424">
        <w:rPr>
          <w:rFonts w:eastAsia="HG丸ｺﾞｼｯｸM-PRO"/>
          <w:lang w:eastAsia="ja-JP"/>
        </w:rPr>
        <w:t xml:space="preserve">　</w:t>
      </w:r>
      <w:r w:rsidR="00432518" w:rsidRPr="00432518">
        <w:rPr>
          <w:rFonts w:eastAsia="HG丸ｺﾞｼｯｸM-PRO" w:hint="eastAsia"/>
          <w:spacing w:val="40"/>
          <w:fitText w:val="1000" w:id="-455293952"/>
          <w:lang w:eastAsia="ja-JP"/>
        </w:rPr>
        <w:t>応募要</w:t>
      </w:r>
      <w:r w:rsidR="00432518" w:rsidRPr="00432518">
        <w:rPr>
          <w:rFonts w:eastAsia="HG丸ｺﾞｼｯｸM-PRO" w:hint="eastAsia"/>
          <w:fitText w:val="1000" w:id="-455293952"/>
          <w:lang w:eastAsia="ja-JP"/>
        </w:rPr>
        <w:t>件</w:t>
      </w:r>
      <w:r w:rsidRPr="00957424">
        <w:rPr>
          <w:rFonts w:eastAsia="HG丸ｺﾞｼｯｸM-PRO" w:hint="eastAsia"/>
          <w:lang w:eastAsia="ja-JP"/>
        </w:rPr>
        <w:t xml:space="preserve">　　</w:t>
      </w:r>
      <w:r w:rsidR="00232D67" w:rsidRPr="00957424">
        <w:rPr>
          <w:rFonts w:eastAsia="HG丸ｺﾞｼｯｸM-PRO"/>
          <w:lang w:eastAsia="ja-JP"/>
        </w:rPr>
        <w:t xml:space="preserve">　次の条件をすべて満たす法人若しくは団体又は個人事業者（以下「法人等」とい</w:t>
      </w:r>
    </w:p>
    <w:p w14:paraId="6CDCCC41" w14:textId="4E674E4C" w:rsidR="00623C19" w:rsidRPr="00957424" w:rsidRDefault="00232D67" w:rsidP="00232D67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う。）とする。</w:t>
      </w:r>
    </w:p>
    <w:p w14:paraId="55CBAFCC" w14:textId="77777777" w:rsid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　</w:t>
      </w:r>
      <w:r w:rsidR="00957424">
        <w:rPr>
          <w:rFonts w:eastAsia="HG丸ｺﾞｼｯｸM-PRO" w:hint="eastAsia"/>
          <w:lang w:eastAsia="ja-JP"/>
        </w:rPr>
        <w:t xml:space="preserve">　　　　　　　　</w:t>
      </w:r>
      <w:r w:rsidRPr="00957424">
        <w:rPr>
          <w:rFonts w:eastAsia="HG丸ｺﾞｼｯｸM-PRO"/>
          <w:lang w:eastAsia="ja-JP"/>
        </w:rPr>
        <w:t xml:space="preserve">　</w:t>
      </w:r>
      <w:r w:rsidR="00957424" w:rsidRPr="00957424">
        <w:rPr>
          <w:rFonts w:eastAsia="HG丸ｺﾞｼｯｸM-PRO" w:hint="eastAsia"/>
          <w:lang w:eastAsia="ja-JP"/>
        </w:rPr>
        <w:t>①対馬市内に事務所又は事業所を置く法人等であること。</w:t>
      </w:r>
    </w:p>
    <w:p w14:paraId="6AB059E1" w14:textId="77777777" w:rsidR="00232D67" w:rsidRDefault="00957424" w:rsidP="00957424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957424">
        <w:rPr>
          <w:rFonts w:eastAsia="HG丸ｺﾞｼｯｸM-PRO" w:hint="eastAsia"/>
          <w:lang w:eastAsia="ja-JP"/>
        </w:rPr>
        <w:t>②地方自治法施行令（昭和</w:t>
      </w:r>
      <w:r w:rsidRPr="00957424">
        <w:rPr>
          <w:rFonts w:eastAsia="HG丸ｺﾞｼｯｸM-PRO"/>
          <w:lang w:eastAsia="ja-JP"/>
        </w:rPr>
        <w:t>22年政令第１６号）第１６７条の４第1項の規定に</w:t>
      </w:r>
    </w:p>
    <w:p w14:paraId="06515472" w14:textId="7686DCC8" w:rsidR="00957424" w:rsidRDefault="00957424" w:rsidP="00AE3890">
      <w:pPr>
        <w:spacing w:after="0" w:line="240" w:lineRule="auto"/>
        <w:ind w:firstLineChars="1100" w:firstLine="2201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該当する者でないこと</w:t>
      </w:r>
    </w:p>
    <w:p w14:paraId="16505084" w14:textId="1C4EFCB0" w:rsidR="00232D67" w:rsidRDefault="00AE3890" w:rsidP="00957424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>
        <w:rPr>
          <w:rFonts w:eastAsia="HG丸ｺﾞｼｯｸM-PRO" w:hint="eastAsia"/>
          <w:lang w:eastAsia="ja-JP"/>
        </w:rPr>
        <w:t>③</w:t>
      </w:r>
      <w:r w:rsidR="00957424" w:rsidRPr="00957424">
        <w:rPr>
          <w:rFonts w:eastAsia="HG丸ｺﾞｼｯｸM-PRO" w:hint="eastAsia"/>
          <w:lang w:eastAsia="ja-JP"/>
        </w:rPr>
        <w:t>暴力団（対馬市暴力団排除条例（平成２４年対馬市条例第５１号）第２条第１</w:t>
      </w:r>
    </w:p>
    <w:p w14:paraId="1DB51250" w14:textId="77777777" w:rsidR="00232D67" w:rsidRDefault="00957424" w:rsidP="00957424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957424">
        <w:rPr>
          <w:rFonts w:eastAsia="HG丸ｺﾞｼｯｸM-PRO" w:hint="eastAsia"/>
          <w:lang w:eastAsia="ja-JP"/>
        </w:rPr>
        <w:t>号に規定する暴力団をいう。以下同じ）、暴力団員（同条第</w:t>
      </w:r>
      <w:r w:rsidRPr="00957424">
        <w:rPr>
          <w:rFonts w:eastAsia="HG丸ｺﾞｼｯｸM-PRO"/>
          <w:lang w:eastAsia="ja-JP"/>
        </w:rPr>
        <w:t>2号に規定する暴力</w:t>
      </w:r>
    </w:p>
    <w:p w14:paraId="0831AE80" w14:textId="77777777" w:rsidR="00232D67" w:rsidRDefault="00957424" w:rsidP="00957424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団員をいう。以下同じ。）及び暴力団又は暴力団員と社会的に非難されるべき関</w:t>
      </w:r>
    </w:p>
    <w:p w14:paraId="4EB3C6EE" w14:textId="118C8B2A" w:rsidR="00957424" w:rsidRDefault="00957424" w:rsidP="00957424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を有する者でないこと。</w:t>
      </w:r>
    </w:p>
    <w:p w14:paraId="763BAD67" w14:textId="3CF41FE7" w:rsidR="00957424" w:rsidRDefault="00AE3890" w:rsidP="00957424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>
        <w:rPr>
          <w:rFonts w:eastAsia="HG丸ｺﾞｼｯｸM-PRO" w:hint="eastAsia"/>
          <w:lang w:eastAsia="ja-JP"/>
        </w:rPr>
        <w:t>④</w:t>
      </w:r>
      <w:r w:rsidR="00957424" w:rsidRPr="00957424">
        <w:rPr>
          <w:rFonts w:eastAsia="HG丸ｺﾞｼｯｸM-PRO" w:hint="eastAsia"/>
          <w:lang w:eastAsia="ja-JP"/>
        </w:rPr>
        <w:t>市税等を滞納していない法人等であること</w:t>
      </w:r>
      <w:r w:rsidR="00957424">
        <w:rPr>
          <w:rFonts w:eastAsia="HG丸ｺﾞｼｯｸM-PRO" w:hint="eastAsia"/>
          <w:lang w:eastAsia="ja-JP"/>
        </w:rPr>
        <w:t>。</w:t>
      </w:r>
    </w:p>
    <w:p w14:paraId="15955272" w14:textId="346E0A7B" w:rsidR="00C33477" w:rsidRPr="00C33477" w:rsidRDefault="00AE3890" w:rsidP="00C33477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>
        <w:rPr>
          <w:rFonts w:eastAsia="HG丸ｺﾞｼｯｸM-PRO" w:hint="eastAsia"/>
          <w:lang w:eastAsia="ja-JP"/>
        </w:rPr>
        <w:t>⑤</w:t>
      </w:r>
      <w:r w:rsidR="00C33477" w:rsidRPr="00C33477">
        <w:rPr>
          <w:rFonts w:eastAsia="HG丸ｺﾞｼｯｸM-PRO" w:hint="eastAsia"/>
          <w:lang w:eastAsia="ja-JP"/>
        </w:rPr>
        <w:t>共同企業体で応募する場合は、次の要件を満たすこと</w:t>
      </w:r>
      <w:r w:rsidR="00C33477">
        <w:rPr>
          <w:rFonts w:eastAsia="HG丸ｺﾞｼｯｸM-PRO" w:hint="eastAsia"/>
          <w:lang w:eastAsia="ja-JP"/>
        </w:rPr>
        <w:t>。</w:t>
      </w:r>
    </w:p>
    <w:p w14:paraId="1C88A998" w14:textId="13DC52EC" w:rsidR="00C33477" w:rsidRPr="00C33477" w:rsidRDefault="00C33477" w:rsidP="00C33477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C33477">
        <w:rPr>
          <w:rFonts w:eastAsia="HG丸ｺﾞｼｯｸM-PRO" w:hint="eastAsia"/>
          <w:lang w:eastAsia="ja-JP"/>
        </w:rPr>
        <w:t>ア　代表者を１者定めること</w:t>
      </w:r>
      <w:r>
        <w:rPr>
          <w:rFonts w:eastAsia="HG丸ｺﾞｼｯｸM-PRO" w:hint="eastAsia"/>
          <w:lang w:eastAsia="ja-JP"/>
        </w:rPr>
        <w:t>。</w:t>
      </w:r>
    </w:p>
    <w:p w14:paraId="7FAC92BB" w14:textId="77777777" w:rsidR="00C33477" w:rsidRDefault="00C33477" w:rsidP="00C33477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C33477">
        <w:rPr>
          <w:rFonts w:eastAsia="HG丸ｺﾞｼｯｸM-PRO" w:hint="eastAsia"/>
          <w:lang w:eastAsia="ja-JP"/>
        </w:rPr>
        <w:t>イ　構成員は、本業務に係る他の共同企業体の構成員又は単独応募者として重複</w:t>
      </w:r>
    </w:p>
    <w:p w14:paraId="41DEFF50" w14:textId="689DBEEB" w:rsidR="00C33477" w:rsidRPr="00C33477" w:rsidRDefault="00C33477" w:rsidP="00C33477">
      <w:pPr>
        <w:spacing w:after="0" w:line="240" w:lineRule="auto"/>
        <w:ind w:firstLineChars="1200" w:firstLine="2401"/>
        <w:rPr>
          <w:rFonts w:eastAsia="HG丸ｺﾞｼｯｸM-PRO"/>
          <w:lang w:eastAsia="ja-JP"/>
        </w:rPr>
      </w:pPr>
      <w:r w:rsidRPr="00C33477">
        <w:rPr>
          <w:rFonts w:eastAsia="HG丸ｺﾞｼｯｸM-PRO" w:hint="eastAsia"/>
          <w:lang w:eastAsia="ja-JP"/>
        </w:rPr>
        <w:t>して応募できない</w:t>
      </w:r>
      <w:r>
        <w:rPr>
          <w:rFonts w:eastAsia="HG丸ｺﾞｼｯｸM-PRO" w:hint="eastAsia"/>
          <w:lang w:eastAsia="ja-JP"/>
        </w:rPr>
        <w:t>。</w:t>
      </w:r>
    </w:p>
    <w:p w14:paraId="22F58AC3" w14:textId="4306877B" w:rsidR="00C33477" w:rsidRPr="00C33477" w:rsidRDefault="00C33477" w:rsidP="00C33477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C33477">
        <w:rPr>
          <w:rFonts w:eastAsia="HG丸ｺﾞｼｯｸM-PRO" w:hint="eastAsia"/>
          <w:lang w:eastAsia="ja-JP"/>
        </w:rPr>
        <w:t>ウ　構成員全員が上記①から</w:t>
      </w:r>
      <w:r w:rsidR="00AE3890">
        <w:rPr>
          <w:rFonts w:eastAsia="HG丸ｺﾞｼｯｸM-PRO" w:hint="eastAsia"/>
          <w:lang w:eastAsia="ja-JP"/>
        </w:rPr>
        <w:t>④</w:t>
      </w:r>
      <w:r w:rsidRPr="00C33477">
        <w:rPr>
          <w:rFonts w:eastAsia="HG丸ｺﾞｼｯｸM-PRO" w:hint="eastAsia"/>
          <w:lang w:eastAsia="ja-JP"/>
        </w:rPr>
        <w:t>の要件を満たすこと</w:t>
      </w:r>
      <w:r>
        <w:rPr>
          <w:rFonts w:eastAsia="HG丸ｺﾞｼｯｸM-PRO" w:hint="eastAsia"/>
          <w:lang w:eastAsia="ja-JP"/>
        </w:rPr>
        <w:t>。</w:t>
      </w:r>
    </w:p>
    <w:p w14:paraId="39339928" w14:textId="6B567D7D" w:rsidR="00C33477" w:rsidRDefault="00C33477" w:rsidP="00C33477">
      <w:pPr>
        <w:spacing w:after="0" w:line="240" w:lineRule="auto"/>
        <w:ind w:firstLineChars="1000" w:firstLine="2001"/>
        <w:rPr>
          <w:rFonts w:eastAsia="HG丸ｺﾞｼｯｸM-PRO"/>
          <w:lang w:eastAsia="ja-JP"/>
        </w:rPr>
      </w:pPr>
      <w:r w:rsidRPr="00C33477">
        <w:rPr>
          <w:rFonts w:eastAsia="HG丸ｺﾞｼｯｸM-PRO" w:hint="eastAsia"/>
          <w:lang w:eastAsia="ja-JP"/>
        </w:rPr>
        <w:t>エ　共同企業体協定書を締結し、応募時に提出すること</w:t>
      </w:r>
      <w:r>
        <w:rPr>
          <w:rFonts w:eastAsia="HG丸ｺﾞｼｯｸM-PRO" w:hint="eastAsia"/>
          <w:lang w:eastAsia="ja-JP"/>
        </w:rPr>
        <w:t>。</w:t>
      </w:r>
    </w:p>
    <w:p w14:paraId="03F2276F" w14:textId="4AEDD2DF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>
        <w:rPr>
          <w:rFonts w:eastAsia="HG丸ｺﾞｼｯｸM-PRO" w:hint="eastAsia"/>
          <w:lang w:eastAsia="ja-JP"/>
        </w:rPr>
        <w:t>７</w:t>
      </w:r>
      <w:r w:rsidRPr="00957424">
        <w:rPr>
          <w:rFonts w:eastAsia="HG丸ｺﾞｼｯｸM-PRO"/>
          <w:lang w:eastAsia="ja-JP"/>
        </w:rPr>
        <w:t xml:space="preserve">　</w:t>
      </w:r>
      <w:r w:rsidR="00957424" w:rsidRPr="00232D67">
        <w:rPr>
          <w:rFonts w:eastAsia="HG丸ｺﾞｼｯｸM-PRO" w:hint="eastAsia"/>
          <w:spacing w:val="170"/>
          <w:fitText w:val="1000" w:id="-458907134"/>
          <w:lang w:eastAsia="ja-JP"/>
        </w:rPr>
        <w:t>委託</w:t>
      </w:r>
      <w:r w:rsidR="00957424" w:rsidRPr="00232D67">
        <w:rPr>
          <w:rFonts w:eastAsia="HG丸ｺﾞｼｯｸM-PRO" w:hint="eastAsia"/>
          <w:fitText w:val="1000" w:id="-458907134"/>
          <w:lang w:eastAsia="ja-JP"/>
        </w:rPr>
        <w:t>料</w:t>
      </w:r>
      <w:r w:rsidR="00957424">
        <w:rPr>
          <w:rFonts w:eastAsia="HG丸ｺﾞｼｯｸM-PRO" w:hint="eastAsia"/>
          <w:lang w:eastAsia="ja-JP"/>
        </w:rPr>
        <w:t xml:space="preserve">　</w:t>
      </w:r>
      <w:r w:rsidRPr="00957424">
        <w:rPr>
          <w:rFonts w:eastAsia="HG丸ｺﾞｼｯｸM-PRO"/>
          <w:lang w:eastAsia="ja-JP"/>
        </w:rPr>
        <w:t xml:space="preserve">　　８，９８</w:t>
      </w:r>
      <w:r w:rsidR="00AE6685">
        <w:rPr>
          <w:rFonts w:eastAsia="HG丸ｺﾞｼｯｸM-PRO" w:hint="eastAsia"/>
          <w:lang w:eastAsia="ja-JP"/>
        </w:rPr>
        <w:t>２</w:t>
      </w:r>
      <w:r w:rsidRPr="00957424">
        <w:rPr>
          <w:rFonts w:eastAsia="HG丸ｺﾞｼｯｸM-PRO"/>
          <w:lang w:eastAsia="ja-JP"/>
        </w:rPr>
        <w:t>，</w:t>
      </w:r>
      <w:r w:rsidR="00AE6685">
        <w:rPr>
          <w:rFonts w:eastAsia="HG丸ｺﾞｼｯｸM-PRO" w:hint="eastAsia"/>
          <w:lang w:eastAsia="ja-JP"/>
        </w:rPr>
        <w:t>６</w:t>
      </w:r>
      <w:r w:rsidRPr="00957424">
        <w:rPr>
          <w:rFonts w:eastAsia="HG丸ｺﾞｼｯｸM-PRO"/>
          <w:lang w:eastAsia="ja-JP"/>
        </w:rPr>
        <w:t>００円</w:t>
      </w:r>
    </w:p>
    <w:p w14:paraId="7BDF8EE2" w14:textId="6F9078C7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>
        <w:rPr>
          <w:rFonts w:eastAsia="HG丸ｺﾞｼｯｸM-PRO" w:hint="eastAsia"/>
          <w:lang w:eastAsia="ja-JP"/>
        </w:rPr>
        <w:t>８</w:t>
      </w:r>
      <w:r w:rsidRPr="00957424">
        <w:rPr>
          <w:rFonts w:eastAsia="HG丸ｺﾞｼｯｸM-PRO"/>
          <w:lang w:eastAsia="ja-JP"/>
        </w:rPr>
        <w:t xml:space="preserve">　</w:t>
      </w:r>
      <w:r w:rsidR="00CA6AC8">
        <w:rPr>
          <w:rFonts w:eastAsia="HG丸ｺﾞｼｯｸM-PRO" w:hint="eastAsia"/>
          <w:lang w:eastAsia="ja-JP"/>
        </w:rPr>
        <w:t>事業</w:t>
      </w:r>
      <w:r w:rsidRPr="00957424">
        <w:rPr>
          <w:rFonts w:eastAsia="HG丸ｺﾞｼｯｸM-PRO"/>
          <w:lang w:eastAsia="ja-JP"/>
        </w:rPr>
        <w:t>者選考</w:t>
      </w:r>
    </w:p>
    <w:p w14:paraId="3010CA6D" w14:textId="62CD9927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　（１）選考方法</w:t>
      </w:r>
      <w:r w:rsidR="00957424">
        <w:rPr>
          <w:rFonts w:eastAsia="HG丸ｺﾞｼｯｸM-PRO" w:hint="eastAsia"/>
          <w:lang w:eastAsia="ja-JP"/>
        </w:rPr>
        <w:t xml:space="preserve">　</w:t>
      </w:r>
      <w:r w:rsidRPr="00957424">
        <w:rPr>
          <w:rFonts w:eastAsia="HG丸ｺﾞｼｯｸM-PRO"/>
          <w:lang w:eastAsia="ja-JP"/>
        </w:rPr>
        <w:t xml:space="preserve">　書類審査による。必要に応じて選考会を行う場合がある。</w:t>
      </w:r>
    </w:p>
    <w:p w14:paraId="0F328D78" w14:textId="5341B092" w:rsidR="00623C19" w:rsidRPr="00957424" w:rsidRDefault="00232D67" w:rsidP="00957424">
      <w:pPr>
        <w:spacing w:after="0" w:line="240" w:lineRule="auto"/>
        <w:rPr>
          <w:rFonts w:eastAsia="HG丸ｺﾞｼｯｸM-PRO"/>
        </w:rPr>
      </w:pPr>
      <w:r>
        <w:rPr>
          <w:rFonts w:eastAsia="HG丸ｺﾞｼｯｸM-PRO" w:hint="eastAsia"/>
          <w:lang w:eastAsia="ja-JP"/>
        </w:rPr>
        <w:t>９</w:t>
      </w:r>
      <w:r w:rsidRPr="00957424">
        <w:rPr>
          <w:rFonts w:eastAsia="HG丸ｺﾞｼｯｸM-PRO"/>
        </w:rPr>
        <w:t xml:space="preserve">　</w:t>
      </w:r>
      <w:r w:rsidRPr="00AE6685">
        <w:rPr>
          <w:rFonts w:eastAsia="HG丸ｺﾞｼｯｸM-PRO" w:hint="eastAsia"/>
          <w:spacing w:val="40"/>
          <w:fitText w:val="1000" w:id="-458906112"/>
          <w:lang w:eastAsia="ja-JP"/>
        </w:rPr>
        <w:t>応募書</w:t>
      </w:r>
      <w:r w:rsidRPr="00AE6685">
        <w:rPr>
          <w:rFonts w:eastAsia="HG丸ｺﾞｼｯｸM-PRO" w:hint="eastAsia"/>
          <w:fitText w:val="1000" w:id="-458906112"/>
          <w:lang w:eastAsia="ja-JP"/>
        </w:rPr>
        <w:t>類</w:t>
      </w:r>
    </w:p>
    <w:p w14:paraId="2169EE37" w14:textId="77777777" w:rsidR="00623C19" w:rsidRPr="00957424" w:rsidRDefault="00232D67" w:rsidP="00957424">
      <w:pPr>
        <w:spacing w:after="0" w:line="240" w:lineRule="auto"/>
        <w:rPr>
          <w:rFonts w:eastAsia="HG丸ｺﾞｼｯｸM-PRO"/>
        </w:rPr>
      </w:pPr>
      <w:r w:rsidRPr="00957424">
        <w:rPr>
          <w:rFonts w:eastAsia="HG丸ｺﾞｼｯｸM-PRO"/>
        </w:rPr>
        <w:t xml:space="preserve">　　① </w:t>
      </w:r>
      <w:proofErr w:type="spellStart"/>
      <w:r w:rsidRPr="00957424">
        <w:rPr>
          <w:rFonts w:eastAsia="HG丸ｺﾞｼｯｸM-PRO"/>
        </w:rPr>
        <w:t>申込書</w:t>
      </w:r>
      <w:proofErr w:type="spellEnd"/>
    </w:p>
    <w:p w14:paraId="77E4819A" w14:textId="77777777" w:rsidR="00623C19" w:rsidRPr="00957424" w:rsidRDefault="00232D67" w:rsidP="00957424">
      <w:pPr>
        <w:spacing w:after="0" w:line="240" w:lineRule="auto"/>
        <w:rPr>
          <w:rFonts w:eastAsia="HG丸ｺﾞｼｯｸM-PRO"/>
        </w:rPr>
      </w:pPr>
      <w:r w:rsidRPr="00957424">
        <w:rPr>
          <w:rFonts w:eastAsia="HG丸ｺﾞｼｯｸM-PRO"/>
        </w:rPr>
        <w:t xml:space="preserve">　　② </w:t>
      </w:r>
      <w:proofErr w:type="spellStart"/>
      <w:r w:rsidRPr="00957424">
        <w:rPr>
          <w:rFonts w:eastAsia="HG丸ｺﾞｼｯｸM-PRO"/>
        </w:rPr>
        <w:t>団体等概要調書</w:t>
      </w:r>
      <w:proofErr w:type="spellEnd"/>
    </w:p>
    <w:p w14:paraId="144CF80B" w14:textId="77777777" w:rsidR="00623C19" w:rsidRPr="00957424" w:rsidRDefault="00232D67" w:rsidP="00957424">
      <w:pPr>
        <w:spacing w:after="0" w:line="240" w:lineRule="auto"/>
        <w:rPr>
          <w:rFonts w:eastAsia="HG丸ｺﾞｼｯｸM-PRO"/>
        </w:rPr>
      </w:pPr>
      <w:r w:rsidRPr="00957424">
        <w:rPr>
          <w:rFonts w:eastAsia="HG丸ｺﾞｼｯｸM-PRO"/>
        </w:rPr>
        <w:t xml:space="preserve">　　③ </w:t>
      </w:r>
      <w:proofErr w:type="spellStart"/>
      <w:r w:rsidRPr="00957424">
        <w:rPr>
          <w:rFonts w:eastAsia="HG丸ｺﾞｼｯｸM-PRO"/>
        </w:rPr>
        <w:t>提案書</w:t>
      </w:r>
      <w:proofErr w:type="spellEnd"/>
    </w:p>
    <w:p w14:paraId="67D484A7" w14:textId="11660F5F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　　④ 団体規約等（団体の場合）、法人登記簿（法人の場合）</w:t>
      </w:r>
      <w:r w:rsidR="00957424">
        <w:rPr>
          <w:rFonts w:eastAsia="HG丸ｺﾞｼｯｸM-PRO" w:hint="eastAsia"/>
          <w:lang w:eastAsia="ja-JP"/>
        </w:rPr>
        <w:t>、</w:t>
      </w:r>
      <w:r w:rsidRPr="00957424">
        <w:rPr>
          <w:rFonts w:eastAsia="HG丸ｺﾞｼｯｸM-PRO"/>
          <w:lang w:eastAsia="ja-JP"/>
        </w:rPr>
        <w:t>住民票抄本（個人</w:t>
      </w:r>
      <w:r w:rsidR="00957424">
        <w:rPr>
          <w:rFonts w:eastAsia="HG丸ｺﾞｼｯｸM-PRO" w:hint="eastAsia"/>
          <w:lang w:eastAsia="ja-JP"/>
        </w:rPr>
        <w:t>事</w:t>
      </w:r>
      <w:r w:rsidRPr="00957424">
        <w:rPr>
          <w:rFonts w:eastAsia="HG丸ｺﾞｼｯｸM-PRO"/>
          <w:lang w:eastAsia="ja-JP"/>
        </w:rPr>
        <w:t>業者の場合）</w:t>
      </w:r>
    </w:p>
    <w:p w14:paraId="5EF1DF85" w14:textId="70191E77" w:rsidR="00623C19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　　⑤ 未納がない証明書</w:t>
      </w:r>
    </w:p>
    <w:p w14:paraId="0EB2B764" w14:textId="19B60E55" w:rsidR="00C33477" w:rsidRPr="00957424" w:rsidRDefault="00C33477" w:rsidP="00957424">
      <w:pPr>
        <w:spacing w:after="0" w:line="240" w:lineRule="auto"/>
        <w:rPr>
          <w:rFonts w:eastAsia="HG丸ｺﾞｼｯｸM-PRO"/>
          <w:lang w:eastAsia="ja-JP"/>
        </w:rPr>
      </w:pPr>
      <w:r>
        <w:rPr>
          <w:rFonts w:eastAsia="HG丸ｺﾞｼｯｸM-PRO" w:hint="eastAsia"/>
          <w:lang w:eastAsia="ja-JP"/>
        </w:rPr>
        <w:t xml:space="preserve">　　</w:t>
      </w:r>
      <w:r w:rsidRPr="00C33477">
        <w:rPr>
          <w:rFonts w:eastAsia="HG丸ｺﾞｼｯｸM-PRO" w:hint="eastAsia"/>
          <w:lang w:eastAsia="ja-JP"/>
        </w:rPr>
        <w:t>⑥共同企業体協定書（共同企業体</w:t>
      </w:r>
      <w:r>
        <w:rPr>
          <w:rFonts w:eastAsia="HG丸ｺﾞｼｯｸM-PRO" w:hint="eastAsia"/>
          <w:lang w:eastAsia="ja-JP"/>
        </w:rPr>
        <w:t>で申し込む</w:t>
      </w:r>
      <w:r w:rsidRPr="00C33477">
        <w:rPr>
          <w:rFonts w:eastAsia="HG丸ｺﾞｼｯｸM-PRO" w:hint="eastAsia"/>
          <w:lang w:eastAsia="ja-JP"/>
        </w:rPr>
        <w:t>場合）</w:t>
      </w:r>
    </w:p>
    <w:p w14:paraId="55052EDF" w14:textId="3C11CE8E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1</w:t>
      </w:r>
      <w:r>
        <w:rPr>
          <w:rFonts w:eastAsia="HG丸ｺﾞｼｯｸM-PRO" w:hint="eastAsia"/>
          <w:lang w:eastAsia="ja-JP"/>
        </w:rPr>
        <w:t>0</w:t>
      </w:r>
      <w:r w:rsidRPr="00957424">
        <w:rPr>
          <w:rFonts w:eastAsia="HG丸ｺﾞｼｯｸM-PRO"/>
          <w:lang w:eastAsia="ja-JP"/>
        </w:rPr>
        <w:t xml:space="preserve">　応募締切</w:t>
      </w:r>
      <w:r w:rsidR="00957424">
        <w:rPr>
          <w:rFonts w:eastAsia="HG丸ｺﾞｼｯｸM-PRO" w:hint="eastAsia"/>
          <w:lang w:eastAsia="ja-JP"/>
        </w:rPr>
        <w:t xml:space="preserve">　</w:t>
      </w:r>
      <w:r w:rsidRPr="00957424">
        <w:rPr>
          <w:rFonts w:eastAsia="HG丸ｺﾞｼｯｸM-PRO"/>
          <w:lang w:eastAsia="ja-JP"/>
        </w:rPr>
        <w:t xml:space="preserve">　　令和８年５月２</w:t>
      </w:r>
      <w:r w:rsidR="00AD648F">
        <w:rPr>
          <w:rFonts w:eastAsia="HG丸ｺﾞｼｯｸM-PRO" w:hint="eastAsia"/>
          <w:lang w:eastAsia="ja-JP"/>
        </w:rPr>
        <w:t>５</w:t>
      </w:r>
      <w:r w:rsidRPr="00957424">
        <w:rPr>
          <w:rFonts w:eastAsia="HG丸ｺﾞｼｯｸM-PRO"/>
          <w:lang w:eastAsia="ja-JP"/>
        </w:rPr>
        <w:t>日（</w:t>
      </w:r>
      <w:r w:rsidR="00AD648F">
        <w:rPr>
          <w:rFonts w:eastAsia="HG丸ｺﾞｼｯｸM-PRO" w:hint="eastAsia"/>
          <w:lang w:eastAsia="ja-JP"/>
        </w:rPr>
        <w:t>月</w:t>
      </w:r>
      <w:r w:rsidRPr="00957424">
        <w:rPr>
          <w:rFonts w:eastAsia="HG丸ｺﾞｼｯｸM-PRO"/>
          <w:lang w:eastAsia="ja-JP"/>
        </w:rPr>
        <w:t>）午後５時まで</w:t>
      </w:r>
      <w:r w:rsidR="00071E19">
        <w:rPr>
          <w:rFonts w:eastAsia="HG丸ｺﾞｼｯｸM-PRO" w:hint="eastAsia"/>
          <w:lang w:eastAsia="ja-JP"/>
        </w:rPr>
        <w:t>（必着）</w:t>
      </w:r>
    </w:p>
    <w:p w14:paraId="42E3FFF3" w14:textId="5ABD42B7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1</w:t>
      </w:r>
      <w:r>
        <w:rPr>
          <w:rFonts w:eastAsia="HG丸ｺﾞｼｯｸM-PRO" w:hint="eastAsia"/>
          <w:lang w:eastAsia="ja-JP"/>
        </w:rPr>
        <w:t>1</w:t>
      </w:r>
      <w:r w:rsidRPr="00957424">
        <w:rPr>
          <w:rFonts w:eastAsia="HG丸ｺﾞｼｯｸM-PRO"/>
          <w:lang w:eastAsia="ja-JP"/>
        </w:rPr>
        <w:t xml:space="preserve">　留意事項</w:t>
      </w:r>
    </w:p>
    <w:p w14:paraId="2157F387" w14:textId="462658BC" w:rsidR="00432518" w:rsidRPr="00432518" w:rsidRDefault="00232D67" w:rsidP="00432518">
      <w:pPr>
        <w:pStyle w:val="ae"/>
        <w:numPr>
          <w:ilvl w:val="0"/>
          <w:numId w:val="10"/>
        </w:numPr>
        <w:spacing w:after="0" w:line="240" w:lineRule="auto"/>
        <w:rPr>
          <w:rFonts w:eastAsia="HG丸ｺﾞｼｯｸM-PRO"/>
          <w:lang w:eastAsia="ja-JP"/>
        </w:rPr>
      </w:pPr>
      <w:r w:rsidRPr="00432518">
        <w:rPr>
          <w:rFonts w:eastAsia="HG丸ｺﾞｼｯｸM-PRO"/>
          <w:lang w:eastAsia="ja-JP"/>
        </w:rPr>
        <w:t>応募書類は返還しない。</w:t>
      </w:r>
    </w:p>
    <w:p w14:paraId="3FDED3B6" w14:textId="32B693FC" w:rsidR="00623C19" w:rsidRPr="00432518" w:rsidRDefault="00232D67" w:rsidP="00432518">
      <w:pPr>
        <w:spacing w:after="0" w:line="240" w:lineRule="auto"/>
        <w:ind w:left="195" w:firstLineChars="350" w:firstLine="700"/>
        <w:rPr>
          <w:rFonts w:eastAsia="HG丸ｺﾞｼｯｸM-PRO"/>
          <w:lang w:eastAsia="ja-JP"/>
        </w:rPr>
      </w:pPr>
      <w:r w:rsidRPr="00432518">
        <w:rPr>
          <w:rFonts w:eastAsia="HG丸ｺﾞｼｯｸM-PRO"/>
          <w:lang w:eastAsia="ja-JP"/>
        </w:rPr>
        <w:t>なお、応募書類は本選考のみに使用し、応募者の許可なく他の目的には転用しない。</w:t>
      </w:r>
    </w:p>
    <w:p w14:paraId="626CBD10" w14:textId="77777777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　（２）応募に必要な書類は、問合せ先において配布する。</w:t>
      </w:r>
    </w:p>
    <w:p w14:paraId="009E07C0" w14:textId="15EB4455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>1</w:t>
      </w:r>
      <w:r>
        <w:rPr>
          <w:rFonts w:eastAsia="HG丸ｺﾞｼｯｸM-PRO" w:hint="eastAsia"/>
          <w:lang w:eastAsia="ja-JP"/>
        </w:rPr>
        <w:t>2</w:t>
      </w:r>
      <w:r w:rsidRPr="00957424">
        <w:rPr>
          <w:rFonts w:eastAsia="HG丸ｺﾞｼｯｸM-PRO"/>
          <w:lang w:eastAsia="ja-JP"/>
        </w:rPr>
        <w:t xml:space="preserve">　問合せ先</w:t>
      </w:r>
    </w:p>
    <w:p w14:paraId="499C0AAB" w14:textId="77777777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　（１）名称　対馬市観光推進部観光交流商工課</w:t>
      </w:r>
    </w:p>
    <w:p w14:paraId="02522BA0" w14:textId="77777777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　（２）所在地　〒817-0022　対馬市厳原町国分1441</w:t>
      </w:r>
    </w:p>
    <w:p w14:paraId="25604E7A" w14:textId="2FD5DDEE" w:rsidR="00623C19" w:rsidRPr="00957424" w:rsidRDefault="00232D67" w:rsidP="00957424">
      <w:pPr>
        <w:spacing w:after="0" w:line="240" w:lineRule="auto"/>
        <w:rPr>
          <w:rFonts w:eastAsia="HG丸ｺﾞｼｯｸM-PRO"/>
          <w:lang w:eastAsia="ja-JP"/>
        </w:rPr>
      </w:pPr>
      <w:r w:rsidRPr="00957424">
        <w:rPr>
          <w:rFonts w:eastAsia="HG丸ｺﾞｼｯｸM-PRO"/>
          <w:lang w:eastAsia="ja-JP"/>
        </w:rPr>
        <w:t xml:space="preserve">　（３）電話番号　0920-53-6208</w:t>
      </w:r>
      <w:r w:rsidR="0036647E">
        <w:rPr>
          <w:rFonts w:eastAsia="HG丸ｺﾞｼｯｸM-PRO" w:hint="eastAsia"/>
          <w:lang w:eastAsia="ja-JP"/>
        </w:rPr>
        <w:t>（直通）</w:t>
      </w:r>
    </w:p>
    <w:sectPr w:rsidR="00623C19" w:rsidRPr="00957424" w:rsidSect="00C33477">
      <w:pgSz w:w="12240" w:h="15840" w:code="1"/>
      <w:pgMar w:top="1134" w:right="1418" w:bottom="1134" w:left="1418" w:header="720" w:footer="720" w:gutter="0"/>
      <w:cols w:space="720"/>
      <w:docGrid w:type="linesAndChars" w:linePitch="301" w:charSpace="-4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1860" w14:textId="77777777" w:rsidR="00957424" w:rsidRDefault="00957424" w:rsidP="00957424">
      <w:pPr>
        <w:spacing w:after="0" w:line="240" w:lineRule="auto"/>
      </w:pPr>
      <w:r>
        <w:separator/>
      </w:r>
    </w:p>
  </w:endnote>
  <w:endnote w:type="continuationSeparator" w:id="0">
    <w:p w14:paraId="4744F2C3" w14:textId="77777777" w:rsidR="00957424" w:rsidRDefault="00957424" w:rsidP="0095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5E62" w14:textId="77777777" w:rsidR="00957424" w:rsidRDefault="00957424" w:rsidP="00957424">
      <w:pPr>
        <w:spacing w:after="0" w:line="240" w:lineRule="auto"/>
      </w:pPr>
      <w:r>
        <w:separator/>
      </w:r>
    </w:p>
  </w:footnote>
  <w:footnote w:type="continuationSeparator" w:id="0">
    <w:p w14:paraId="7DBB580C" w14:textId="77777777" w:rsidR="00957424" w:rsidRDefault="00957424" w:rsidP="00957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261BD8"/>
    <w:multiLevelType w:val="hybridMultilevel"/>
    <w:tmpl w:val="64487AA2"/>
    <w:lvl w:ilvl="0" w:tplc="DE5AA67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720"/>
  <w:drawingGridHorizontalSpacing w:val="100"/>
  <w:drawingGridVerticalSpacing w:val="301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E19"/>
    <w:rsid w:val="0015074B"/>
    <w:rsid w:val="00232D67"/>
    <w:rsid w:val="002416FC"/>
    <w:rsid w:val="0029639D"/>
    <w:rsid w:val="002C1001"/>
    <w:rsid w:val="002C2BC9"/>
    <w:rsid w:val="00326F90"/>
    <w:rsid w:val="0036647E"/>
    <w:rsid w:val="00432518"/>
    <w:rsid w:val="00623C19"/>
    <w:rsid w:val="0075097C"/>
    <w:rsid w:val="00957424"/>
    <w:rsid w:val="00AA1D8D"/>
    <w:rsid w:val="00AD648F"/>
    <w:rsid w:val="00AE3890"/>
    <w:rsid w:val="00AE6685"/>
    <w:rsid w:val="00B47730"/>
    <w:rsid w:val="00C2214B"/>
    <w:rsid w:val="00C33477"/>
    <w:rsid w:val="00CA6AC8"/>
    <w:rsid w:val="00CB0664"/>
    <w:rsid w:val="00E406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F6004A"/>
  <w14:defaultImageDpi w14:val="300"/>
  <w15:docId w15:val="{4395DCE2-EE24-4588-BD1F-6B021F36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HG丸ｺﾞｼｯｸM-PRO" w:hAnsi="HG丸ｺﾞｼｯｸM-PRO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ts25685</cp:lastModifiedBy>
  <cp:revision>15</cp:revision>
  <cp:lastPrinted>2026-04-22T01:51:00Z</cp:lastPrinted>
  <dcterms:created xsi:type="dcterms:W3CDTF">2026-04-20T13:38:00Z</dcterms:created>
  <dcterms:modified xsi:type="dcterms:W3CDTF">2026-04-28T04:29:00Z</dcterms:modified>
  <cp:category/>
</cp:coreProperties>
</file>