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5AF0" w14:textId="77777777" w:rsidR="000740EE" w:rsidRPr="00611876" w:rsidRDefault="006C7D22">
      <w:pPr>
        <w:jc w:val="center"/>
        <w:rPr>
          <w:rFonts w:ascii="HG丸ｺﾞｼｯｸM-PRO" w:eastAsia="HG丸ｺﾞｼｯｸM-PRO" w:hAnsi="HG丸ｺﾞｼｯｸM-PRO"/>
          <w:lang w:eastAsia="ja-JP"/>
        </w:rPr>
      </w:pPr>
      <w:r w:rsidRPr="00611876">
        <w:rPr>
          <w:rFonts w:ascii="HG丸ｺﾞｼｯｸM-PRO" w:eastAsia="HG丸ｺﾞｼｯｸM-PRO" w:hAnsi="HG丸ｺﾞｼｯｸM-PRO"/>
          <w:b/>
          <w:lang w:eastAsia="ja-JP"/>
        </w:rPr>
        <w:t>あそうベイパークキャンプ場管理運営業務</w:t>
      </w:r>
      <w:r w:rsidRPr="00611876">
        <w:rPr>
          <w:rFonts w:ascii="HG丸ｺﾞｼｯｸM-PRO" w:eastAsia="HG丸ｺﾞｼｯｸM-PRO" w:hAnsi="HG丸ｺﾞｼｯｸM-PRO"/>
          <w:b/>
          <w:lang w:eastAsia="ja-JP"/>
        </w:rPr>
        <w:br/>
        <w:t>提案書</w:t>
      </w:r>
    </w:p>
    <w:p w14:paraId="4F0973E4" w14:textId="77777777" w:rsidR="000740EE" w:rsidRPr="00611876" w:rsidRDefault="006C7D22">
      <w:pPr>
        <w:rPr>
          <w:rFonts w:ascii="HG丸ｺﾞｼｯｸM-PRO" w:eastAsia="HG丸ｺﾞｼｯｸM-PRO" w:hAnsi="HG丸ｺﾞｼｯｸM-PRO"/>
        </w:rPr>
      </w:pPr>
      <w:proofErr w:type="spellStart"/>
      <w:r w:rsidRPr="00611876">
        <w:rPr>
          <w:rFonts w:ascii="HG丸ｺﾞｼｯｸM-PRO" w:eastAsia="HG丸ｺﾞｼｯｸM-PRO" w:hAnsi="HG丸ｺﾞｼｯｸM-PRO"/>
        </w:rPr>
        <w:t>令和</w:t>
      </w:r>
      <w:proofErr w:type="spellEnd"/>
      <w:r w:rsidRPr="00611876">
        <w:rPr>
          <w:rFonts w:ascii="HG丸ｺﾞｼｯｸM-PRO" w:eastAsia="HG丸ｺﾞｼｯｸM-PRO" w:hAnsi="HG丸ｺﾞｼｯｸM-PRO"/>
        </w:rPr>
        <w:t xml:space="preserve">　　年　　月　　日</w:t>
      </w:r>
    </w:p>
    <w:p w14:paraId="38AFCF57" w14:textId="4DE663F5" w:rsidR="000740EE" w:rsidRPr="00611876" w:rsidRDefault="006C7D22" w:rsidP="00611876">
      <w:pPr>
        <w:wordWrap w:val="0"/>
        <w:jc w:val="right"/>
        <w:rPr>
          <w:rFonts w:ascii="HG丸ｺﾞｼｯｸM-PRO" w:eastAsia="HG丸ｺﾞｼｯｸM-PRO" w:hAnsi="HG丸ｺﾞｼｯｸM-PRO"/>
        </w:rPr>
      </w:pPr>
      <w:proofErr w:type="spellStart"/>
      <w:r w:rsidRPr="00611876">
        <w:rPr>
          <w:rFonts w:ascii="HG丸ｺﾞｼｯｸM-PRO" w:eastAsia="HG丸ｺﾞｼｯｸM-PRO" w:hAnsi="HG丸ｺﾞｼｯｸM-PRO"/>
        </w:rPr>
        <w:t>対馬市長</w:t>
      </w:r>
      <w:proofErr w:type="spellEnd"/>
      <w:r w:rsidRPr="00611876">
        <w:rPr>
          <w:rFonts w:ascii="HG丸ｺﾞｼｯｸM-PRO" w:eastAsia="HG丸ｺﾞｼｯｸM-PRO" w:hAnsi="HG丸ｺﾞｼｯｸM-PRO"/>
        </w:rPr>
        <w:t xml:space="preserve">　</w:t>
      </w:r>
      <w:proofErr w:type="spellStart"/>
      <w:r w:rsidRPr="00611876">
        <w:rPr>
          <w:rFonts w:ascii="HG丸ｺﾞｼｯｸM-PRO" w:eastAsia="HG丸ｺﾞｼｯｸM-PRO" w:hAnsi="HG丸ｺﾞｼｯｸM-PRO"/>
        </w:rPr>
        <w:t>比田勝</w:t>
      </w:r>
      <w:proofErr w:type="spellEnd"/>
      <w:r w:rsidRPr="00611876">
        <w:rPr>
          <w:rFonts w:ascii="HG丸ｺﾞｼｯｸM-PRO" w:eastAsia="HG丸ｺﾞｼｯｸM-PRO" w:hAnsi="HG丸ｺﾞｼｯｸM-PRO"/>
        </w:rPr>
        <w:t xml:space="preserve">　</w:t>
      </w:r>
      <w:proofErr w:type="spellStart"/>
      <w:r w:rsidRPr="00611876">
        <w:rPr>
          <w:rFonts w:ascii="HG丸ｺﾞｼｯｸM-PRO" w:eastAsia="HG丸ｺﾞｼｯｸM-PRO" w:hAnsi="HG丸ｺﾞｼｯｸM-PRO"/>
        </w:rPr>
        <w:t>尚喜</w:t>
      </w:r>
      <w:proofErr w:type="spellEnd"/>
      <w:r w:rsidRPr="00611876">
        <w:rPr>
          <w:rFonts w:ascii="HG丸ｺﾞｼｯｸM-PRO" w:eastAsia="HG丸ｺﾞｼｯｸM-PRO" w:hAnsi="HG丸ｺﾞｼｯｸM-PRO"/>
        </w:rPr>
        <w:t xml:space="preserve">　様</w:t>
      </w:r>
      <w:r w:rsidR="00611876">
        <w:rPr>
          <w:rFonts w:ascii="HG丸ｺﾞｼｯｸM-PRO" w:eastAsia="HG丸ｺﾞｼｯｸM-PRO" w:hAnsi="HG丸ｺﾞｼｯｸM-PRO" w:hint="eastAsia"/>
          <w:lang w:eastAsia="ja-JP"/>
        </w:rPr>
        <w:t xml:space="preserve">　　　</w:t>
      </w:r>
    </w:p>
    <w:p w14:paraId="4BB20A75" w14:textId="77777777" w:rsidR="000740EE" w:rsidRPr="00611876" w:rsidRDefault="006C7D22">
      <w:pPr>
        <w:rPr>
          <w:rFonts w:ascii="HG丸ｺﾞｼｯｸM-PRO" w:eastAsia="HG丸ｺﾞｼｯｸM-PRO" w:hAnsi="HG丸ｺﾞｼｯｸM-PRO"/>
        </w:rPr>
      </w:pPr>
      <w:r w:rsidRPr="00611876">
        <w:rPr>
          <w:rFonts w:ascii="HG丸ｺﾞｼｯｸM-PRO" w:eastAsia="HG丸ｺﾞｼｯｸM-PRO" w:hAnsi="HG丸ｺﾞｼｯｸM-PRO"/>
          <w:b/>
        </w:rPr>
        <w:t>１．基本情報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58"/>
        <w:gridCol w:w="5972"/>
      </w:tblGrid>
      <w:tr w:rsidR="000740EE" w:rsidRPr="00611876" w14:paraId="3A749B62" w14:textId="77777777" w:rsidTr="00C7427E">
        <w:trPr>
          <w:trHeight w:val="514"/>
        </w:trPr>
        <w:tc>
          <w:tcPr>
            <w:tcW w:w="2660" w:type="dxa"/>
            <w:vAlign w:val="center"/>
          </w:tcPr>
          <w:p w14:paraId="0847F9C8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（１）提案者名</w:t>
            </w:r>
          </w:p>
        </w:tc>
        <w:tc>
          <w:tcPr>
            <w:tcW w:w="5980" w:type="dxa"/>
            <w:vAlign w:val="center"/>
          </w:tcPr>
          <w:p w14:paraId="4C4627E0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56B5C0AA" w14:textId="77777777" w:rsidTr="00C7427E">
        <w:trPr>
          <w:trHeight w:val="514"/>
        </w:trPr>
        <w:tc>
          <w:tcPr>
            <w:tcW w:w="2660" w:type="dxa"/>
            <w:vAlign w:val="center"/>
          </w:tcPr>
          <w:p w14:paraId="2679E4BB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（２）所在地</w:t>
            </w:r>
          </w:p>
        </w:tc>
        <w:tc>
          <w:tcPr>
            <w:tcW w:w="5980" w:type="dxa"/>
            <w:vAlign w:val="center"/>
          </w:tcPr>
          <w:p w14:paraId="2D48A384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266D2E47" w14:textId="77777777" w:rsidTr="00C7427E">
        <w:trPr>
          <w:trHeight w:val="514"/>
        </w:trPr>
        <w:tc>
          <w:tcPr>
            <w:tcW w:w="2660" w:type="dxa"/>
            <w:vAlign w:val="center"/>
          </w:tcPr>
          <w:p w14:paraId="15AD1F10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（３）代表者名</w:t>
            </w:r>
          </w:p>
        </w:tc>
        <w:tc>
          <w:tcPr>
            <w:tcW w:w="5980" w:type="dxa"/>
            <w:vAlign w:val="center"/>
          </w:tcPr>
          <w:p w14:paraId="2D8D7278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79177255" w14:textId="77777777" w:rsidTr="00C7427E">
        <w:trPr>
          <w:trHeight w:val="514"/>
        </w:trPr>
        <w:tc>
          <w:tcPr>
            <w:tcW w:w="2660" w:type="dxa"/>
            <w:vAlign w:val="center"/>
          </w:tcPr>
          <w:p w14:paraId="4595149D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（４）担当者名</w:t>
            </w:r>
          </w:p>
        </w:tc>
        <w:tc>
          <w:tcPr>
            <w:tcW w:w="5980" w:type="dxa"/>
            <w:vAlign w:val="center"/>
          </w:tcPr>
          <w:p w14:paraId="03449511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0298DEE3" w14:textId="77777777" w:rsidTr="00C7427E">
        <w:trPr>
          <w:trHeight w:val="514"/>
        </w:trPr>
        <w:tc>
          <w:tcPr>
            <w:tcW w:w="2660" w:type="dxa"/>
            <w:vAlign w:val="center"/>
          </w:tcPr>
          <w:p w14:paraId="138A19D3" w14:textId="392E1F99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（５）連絡先（TEL）</w:t>
            </w:r>
          </w:p>
        </w:tc>
        <w:tc>
          <w:tcPr>
            <w:tcW w:w="5980" w:type="dxa"/>
            <w:vAlign w:val="center"/>
          </w:tcPr>
          <w:p w14:paraId="340D7045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611876" w:rsidRPr="00611876" w14:paraId="07DE3379" w14:textId="77777777" w:rsidTr="00C7427E">
        <w:trPr>
          <w:trHeight w:val="514"/>
        </w:trPr>
        <w:tc>
          <w:tcPr>
            <w:tcW w:w="2660" w:type="dxa"/>
            <w:vAlign w:val="center"/>
          </w:tcPr>
          <w:p w14:paraId="0E3E2D45" w14:textId="6F5A411C" w:rsidR="00611876" w:rsidRPr="00611876" w:rsidRDefault="00611876" w:rsidP="00611876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（６）連</w:t>
            </w: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絡先（メール）</w:t>
            </w:r>
          </w:p>
        </w:tc>
        <w:tc>
          <w:tcPr>
            <w:tcW w:w="5980" w:type="dxa"/>
            <w:vAlign w:val="center"/>
          </w:tcPr>
          <w:p w14:paraId="025B692A" w14:textId="77777777" w:rsidR="00611876" w:rsidRPr="00611876" w:rsidRDefault="00611876" w:rsidP="00611876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</w:tbl>
    <w:p w14:paraId="3DAB5972" w14:textId="13ABA45A" w:rsidR="000740EE" w:rsidRPr="00611876" w:rsidRDefault="00611876">
      <w:pPr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/>
          <w:b/>
          <w:lang w:eastAsia="ja-JP"/>
        </w:rPr>
        <w:br/>
      </w:r>
      <w:r w:rsidR="006C7D22" w:rsidRPr="00611876">
        <w:rPr>
          <w:rFonts w:ascii="HG丸ｺﾞｼｯｸM-PRO" w:eastAsia="HG丸ｺﾞｼｯｸM-PRO" w:hAnsi="HG丸ｺﾞｼｯｸM-PRO"/>
          <w:b/>
          <w:lang w:eastAsia="ja-JP"/>
        </w:rPr>
        <w:t>２．会社概要・実績　※別紙団体等概要調書のとおり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58"/>
        <w:gridCol w:w="5972"/>
      </w:tblGrid>
      <w:tr w:rsidR="000740EE" w:rsidRPr="00611876" w14:paraId="631D0570" w14:textId="77777777" w:rsidTr="00C7427E">
        <w:trPr>
          <w:trHeight w:val="669"/>
        </w:trPr>
        <w:tc>
          <w:tcPr>
            <w:tcW w:w="2660" w:type="dxa"/>
            <w:vAlign w:val="center"/>
          </w:tcPr>
          <w:p w14:paraId="71933FFB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（１）会社概要</w:t>
            </w:r>
          </w:p>
        </w:tc>
        <w:tc>
          <w:tcPr>
            <w:tcW w:w="5980" w:type="dxa"/>
            <w:vAlign w:val="center"/>
          </w:tcPr>
          <w:p w14:paraId="390A81A9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621D41DE" w14:textId="77777777" w:rsidTr="00C7427E">
        <w:trPr>
          <w:trHeight w:val="669"/>
        </w:trPr>
        <w:tc>
          <w:tcPr>
            <w:tcW w:w="2660" w:type="dxa"/>
            <w:vAlign w:val="center"/>
          </w:tcPr>
          <w:p w14:paraId="6B6679BE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（２）類似業務実績</w:t>
            </w:r>
          </w:p>
        </w:tc>
        <w:tc>
          <w:tcPr>
            <w:tcW w:w="5980" w:type="dxa"/>
          </w:tcPr>
          <w:p w14:paraId="555968FB" w14:textId="3A97A0DB" w:rsidR="000740EE" w:rsidRPr="00182882" w:rsidRDefault="00611876" w:rsidP="00611876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182882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※キャンプ場、観光施設、イベント運営等を中心に記載</w:t>
            </w:r>
          </w:p>
        </w:tc>
      </w:tr>
    </w:tbl>
    <w:p w14:paraId="10BB3E20" w14:textId="76DC6BE1" w:rsidR="000740EE" w:rsidRPr="00611876" w:rsidRDefault="0061187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lang w:eastAsia="ja-JP"/>
        </w:rPr>
        <w:br/>
      </w:r>
      <w:r w:rsidR="006C7D22" w:rsidRPr="00611876">
        <w:rPr>
          <w:rFonts w:ascii="HG丸ｺﾞｼｯｸM-PRO" w:eastAsia="HG丸ｺﾞｼｯｸM-PRO" w:hAnsi="HG丸ｺﾞｼｯｸM-PRO"/>
          <w:b/>
        </w:rPr>
        <w:t>３．業務実施方針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58"/>
        <w:gridCol w:w="5972"/>
      </w:tblGrid>
      <w:tr w:rsidR="000740EE" w:rsidRPr="00611876" w14:paraId="680F3B93" w14:textId="77777777" w:rsidTr="00C7427E">
        <w:trPr>
          <w:trHeight w:val="822"/>
        </w:trPr>
        <w:tc>
          <w:tcPr>
            <w:tcW w:w="2660" w:type="dxa"/>
            <w:vAlign w:val="center"/>
          </w:tcPr>
          <w:p w14:paraId="7A4B1608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（１）基本方針</w:t>
            </w:r>
          </w:p>
        </w:tc>
        <w:tc>
          <w:tcPr>
            <w:tcW w:w="5980" w:type="dxa"/>
          </w:tcPr>
          <w:p w14:paraId="2D992AE4" w14:textId="0D86E3F1" w:rsidR="000740EE" w:rsidRPr="00182882" w:rsidRDefault="00611876" w:rsidP="00611876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182882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※本施設の目的を踏まえた運営方針を記載</w:t>
            </w:r>
          </w:p>
        </w:tc>
      </w:tr>
    </w:tbl>
    <w:p w14:paraId="2B6D72EF" w14:textId="467A41C8" w:rsidR="000740EE" w:rsidRPr="00611876" w:rsidRDefault="00611876">
      <w:pPr>
        <w:rPr>
          <w:rFonts w:ascii="HG丸ｺﾞｼｯｸM-PRO" w:eastAsia="HG丸ｺﾞｼｯｸM-PRO" w:hAnsi="HG丸ｺﾞｼｯｸM-PRO"/>
          <w:b/>
          <w:lang w:eastAsia="ja-JP"/>
        </w:rPr>
      </w:pPr>
      <w:r>
        <w:rPr>
          <w:rFonts w:ascii="HG丸ｺﾞｼｯｸM-PRO" w:eastAsia="HG丸ｺﾞｼｯｸM-PRO" w:hAnsi="HG丸ｺﾞｼｯｸM-PRO"/>
          <w:b/>
          <w:lang w:eastAsia="ja-JP"/>
        </w:rPr>
        <w:br/>
      </w:r>
      <w:r w:rsidR="006C7D22" w:rsidRPr="00611876">
        <w:rPr>
          <w:rFonts w:ascii="HG丸ｺﾞｼｯｸM-PRO" w:eastAsia="HG丸ｺﾞｼｯｸM-PRO" w:hAnsi="HG丸ｺﾞｼｯｸM-PRO"/>
          <w:b/>
          <w:lang w:eastAsia="ja-JP"/>
        </w:rPr>
        <w:t>４．業務実施体制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516"/>
        <w:gridCol w:w="6114"/>
      </w:tblGrid>
      <w:tr w:rsidR="000740EE" w:rsidRPr="00611876" w14:paraId="181F4AB2" w14:textId="77777777" w:rsidTr="00C7427E">
        <w:trPr>
          <w:trHeight w:val="2519"/>
        </w:trPr>
        <w:tc>
          <w:tcPr>
            <w:tcW w:w="2518" w:type="dxa"/>
            <w:vAlign w:val="center"/>
          </w:tcPr>
          <w:p w14:paraId="20DF1052" w14:textId="77777777" w:rsidR="000740EE" w:rsidRPr="00611876" w:rsidRDefault="006C7D22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（１）実施体制図</w:t>
            </w:r>
          </w:p>
        </w:tc>
        <w:tc>
          <w:tcPr>
            <w:tcW w:w="6122" w:type="dxa"/>
          </w:tcPr>
          <w:p w14:paraId="2881D6EF" w14:textId="77777777" w:rsidR="000740EE" w:rsidRPr="00182882" w:rsidRDefault="006C7D22" w:rsidP="00611876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182882"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  <w:t>※組織図を記載（任意様式可）</w:t>
            </w:r>
          </w:p>
        </w:tc>
      </w:tr>
      <w:tr w:rsidR="000740EE" w:rsidRPr="00611876" w14:paraId="6D6FC5D0" w14:textId="77777777" w:rsidTr="00C7427E">
        <w:trPr>
          <w:trHeight w:val="1082"/>
        </w:trPr>
        <w:tc>
          <w:tcPr>
            <w:tcW w:w="2518" w:type="dxa"/>
            <w:vAlign w:val="center"/>
          </w:tcPr>
          <w:p w14:paraId="110A05DC" w14:textId="77777777" w:rsidR="00C7427E" w:rsidRDefault="006C7D22" w:rsidP="006C7D22">
            <w:pPr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lastRenderedPageBreak/>
              <w:t>（２）人員配置計画</w:t>
            </w:r>
          </w:p>
          <w:p w14:paraId="0381472A" w14:textId="5DF16705" w:rsidR="000740EE" w:rsidRPr="00611876" w:rsidRDefault="006C7D22" w:rsidP="006C7D22">
            <w:pPr>
              <w:ind w:firstLineChars="300" w:firstLine="660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繁忙期</w:t>
            </w:r>
            <w:proofErr w:type="spellEnd"/>
            <w:r w:rsidRPr="00611876"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6122" w:type="dxa"/>
            <w:vAlign w:val="center"/>
          </w:tcPr>
          <w:p w14:paraId="1193C817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13D70303" w14:textId="77777777" w:rsidTr="00C7427E">
        <w:trPr>
          <w:trHeight w:val="1082"/>
        </w:trPr>
        <w:tc>
          <w:tcPr>
            <w:tcW w:w="2518" w:type="dxa"/>
            <w:vAlign w:val="center"/>
          </w:tcPr>
          <w:p w14:paraId="41E0DB08" w14:textId="77777777" w:rsidR="00C7427E" w:rsidRDefault="006C7D22" w:rsidP="006C7D22">
            <w:pPr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</w:t>
            </w:r>
            <w:r w:rsidR="00611876">
              <w:rPr>
                <w:rFonts w:ascii="HG丸ｺﾞｼｯｸM-PRO" w:eastAsia="HG丸ｺﾞｼｯｸM-PRO" w:hAnsi="HG丸ｺﾞｼｯｸM-PRO" w:hint="eastAsia"/>
                <w:lang w:eastAsia="ja-JP"/>
              </w:rPr>
              <w:t>３）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人員配置計画</w:t>
            </w:r>
            <w:proofErr w:type="spellEnd"/>
          </w:p>
          <w:p w14:paraId="7404A3E3" w14:textId="488F70A2" w:rsidR="000740EE" w:rsidRPr="00611876" w:rsidRDefault="006C7D22" w:rsidP="006C7D22">
            <w:pPr>
              <w:ind w:firstLineChars="300" w:firstLine="660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通常期</w:t>
            </w:r>
            <w:proofErr w:type="spellEnd"/>
            <w:r w:rsidRPr="00611876"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6122" w:type="dxa"/>
            <w:vAlign w:val="center"/>
          </w:tcPr>
          <w:p w14:paraId="711027E2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652B72FB" w14:textId="77777777" w:rsidTr="00C7427E">
        <w:trPr>
          <w:trHeight w:val="1082"/>
        </w:trPr>
        <w:tc>
          <w:tcPr>
            <w:tcW w:w="2518" w:type="dxa"/>
            <w:vAlign w:val="center"/>
          </w:tcPr>
          <w:p w14:paraId="3E4D348A" w14:textId="77777777" w:rsidR="006C7D22" w:rsidRDefault="006C7D22" w:rsidP="006C7D22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４</w:t>
            </w: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）スタッフの</w:t>
            </w:r>
          </w:p>
          <w:p w14:paraId="3A9B51F2" w14:textId="06C7E948" w:rsidR="000740EE" w:rsidRPr="00611876" w:rsidRDefault="006C7D22" w:rsidP="006C7D22">
            <w:pPr>
              <w:ind w:firstLineChars="300" w:firstLine="660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資格・経験</w:t>
            </w:r>
          </w:p>
        </w:tc>
        <w:tc>
          <w:tcPr>
            <w:tcW w:w="6122" w:type="dxa"/>
            <w:vAlign w:val="center"/>
          </w:tcPr>
          <w:p w14:paraId="73A3922B" w14:textId="77777777" w:rsidR="000740EE" w:rsidRPr="00611876" w:rsidRDefault="000740EE" w:rsidP="00611876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0740EE" w:rsidRPr="00611876" w14:paraId="24C5F0B0" w14:textId="77777777" w:rsidTr="00C7427E">
        <w:trPr>
          <w:trHeight w:val="1082"/>
        </w:trPr>
        <w:tc>
          <w:tcPr>
            <w:tcW w:w="2518" w:type="dxa"/>
            <w:vAlign w:val="center"/>
          </w:tcPr>
          <w:p w14:paraId="4EE6EEA9" w14:textId="0BA5D426" w:rsidR="000740EE" w:rsidRPr="00611876" w:rsidRDefault="006C7D22" w:rsidP="006C7D22">
            <w:pPr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５</w:t>
            </w:r>
            <w:r w:rsidRPr="00611876">
              <w:rPr>
                <w:rFonts w:ascii="HG丸ｺﾞｼｯｸM-PRO" w:eastAsia="HG丸ｺﾞｼｯｸM-PRO" w:hAnsi="HG丸ｺﾞｼｯｸM-PRO"/>
              </w:rPr>
              <w:t>）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研修計画</w:t>
            </w:r>
            <w:proofErr w:type="spellEnd"/>
          </w:p>
        </w:tc>
        <w:tc>
          <w:tcPr>
            <w:tcW w:w="6122" w:type="dxa"/>
          </w:tcPr>
          <w:p w14:paraId="0C5E9D51" w14:textId="77777777" w:rsidR="000740EE" w:rsidRPr="00182882" w:rsidRDefault="006C7D22" w:rsidP="00611876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182882"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  <w:t>※テント設営、接客、安全管理等</w:t>
            </w:r>
          </w:p>
        </w:tc>
      </w:tr>
    </w:tbl>
    <w:p w14:paraId="58AF559F" w14:textId="73C8739E" w:rsidR="000740EE" w:rsidRPr="00611876" w:rsidRDefault="006C7D22">
      <w:pPr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/>
          <w:b/>
          <w:lang w:eastAsia="ja-JP"/>
        </w:rPr>
        <w:br/>
      </w:r>
      <w:r w:rsidRPr="00611876">
        <w:rPr>
          <w:rFonts w:ascii="HG丸ｺﾞｼｯｸM-PRO" w:eastAsia="HG丸ｺﾞｼｯｸM-PRO" w:hAnsi="HG丸ｺﾞｼｯｸM-PRO"/>
          <w:b/>
          <w:lang w:eastAsia="ja-JP"/>
        </w:rPr>
        <w:t>５．業務内容に関する提案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941"/>
        <w:gridCol w:w="5689"/>
      </w:tblGrid>
      <w:tr w:rsidR="000740EE" w:rsidRPr="00611876" w14:paraId="28127DF2" w14:textId="77777777" w:rsidTr="006C7D22">
        <w:trPr>
          <w:trHeight w:val="1269"/>
        </w:trPr>
        <w:tc>
          <w:tcPr>
            <w:tcW w:w="2943" w:type="dxa"/>
            <w:vAlign w:val="center"/>
          </w:tcPr>
          <w:p w14:paraId="713BEAB6" w14:textId="77777777" w:rsidR="006C7D22" w:rsidRDefault="006C7D22" w:rsidP="006C7D22">
            <w:pPr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（１）管理棟施設管理</w:t>
            </w:r>
          </w:p>
          <w:p w14:paraId="59748BC1" w14:textId="3BB38682" w:rsidR="000740EE" w:rsidRPr="00611876" w:rsidRDefault="006C7D22" w:rsidP="006C7D22">
            <w:pPr>
              <w:ind w:leftChars="300" w:left="660"/>
              <w:jc w:val="both"/>
              <w:rPr>
                <w:rFonts w:ascii="HG丸ｺﾞｼｯｸM-PRO" w:eastAsia="HG丸ｺﾞｼｯｸM-PRO" w:hAnsi="HG丸ｺﾞｼｯｸM-PRO"/>
              </w:rPr>
            </w:pP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業務（清掃計画</w:t>
            </w:r>
            <w:proofErr w:type="spellEnd"/>
            <w:r w:rsidRPr="00611876"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5697" w:type="dxa"/>
            <w:vAlign w:val="center"/>
          </w:tcPr>
          <w:p w14:paraId="67224088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0E7B2322" w14:textId="77777777" w:rsidTr="006C7D22">
        <w:trPr>
          <w:trHeight w:val="1269"/>
        </w:trPr>
        <w:tc>
          <w:tcPr>
            <w:tcW w:w="2943" w:type="dxa"/>
            <w:vAlign w:val="center"/>
          </w:tcPr>
          <w:p w14:paraId="2B8113D5" w14:textId="77777777" w:rsidR="006C7D22" w:rsidRDefault="006C7D22" w:rsidP="006C7D22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２</w:t>
            </w: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）管理棟施設管理</w:t>
            </w:r>
          </w:p>
          <w:p w14:paraId="68766CE7" w14:textId="22A83EE1" w:rsidR="000740EE" w:rsidRPr="00611876" w:rsidRDefault="006C7D22" w:rsidP="006C7D22">
            <w:pPr>
              <w:ind w:firstLineChars="300" w:firstLine="660"/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業務（ゴミ搬送）</w:t>
            </w:r>
          </w:p>
        </w:tc>
        <w:tc>
          <w:tcPr>
            <w:tcW w:w="5697" w:type="dxa"/>
            <w:vAlign w:val="center"/>
          </w:tcPr>
          <w:p w14:paraId="223CB868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0740EE" w:rsidRPr="00611876" w14:paraId="246A46F6" w14:textId="77777777" w:rsidTr="006C7D22">
        <w:trPr>
          <w:trHeight w:val="1269"/>
        </w:trPr>
        <w:tc>
          <w:tcPr>
            <w:tcW w:w="2943" w:type="dxa"/>
            <w:vAlign w:val="center"/>
          </w:tcPr>
          <w:p w14:paraId="3E43A58B" w14:textId="77777777" w:rsidR="006C7D22" w:rsidRDefault="006C7D22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３</w:t>
            </w:r>
            <w:r w:rsidRPr="00611876">
              <w:rPr>
                <w:rFonts w:ascii="HG丸ｺﾞｼｯｸM-PRO" w:eastAsia="HG丸ｺﾞｼｯｸM-PRO" w:hAnsi="HG丸ｺﾞｼｯｸM-PRO"/>
              </w:rPr>
              <w:t>）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管理棟施設管理</w:t>
            </w:r>
            <w:proofErr w:type="spellEnd"/>
          </w:p>
          <w:p w14:paraId="24FF8F6B" w14:textId="530A9D5C" w:rsidR="000740EE" w:rsidRPr="00611876" w:rsidRDefault="006C7D22" w:rsidP="006C7D22">
            <w:pPr>
              <w:ind w:firstLineChars="300" w:firstLine="660"/>
              <w:jc w:val="both"/>
              <w:rPr>
                <w:rFonts w:ascii="HG丸ｺﾞｼｯｸM-PRO" w:eastAsia="HG丸ｺﾞｼｯｸM-PRO" w:hAnsi="HG丸ｺﾞｼｯｸM-PRO"/>
              </w:rPr>
            </w:pP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業務（緊急時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対応</w:t>
            </w:r>
            <w:r w:rsidRPr="00611876"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5697" w:type="dxa"/>
            <w:vAlign w:val="center"/>
          </w:tcPr>
          <w:p w14:paraId="7B2DBAF5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73761571" w14:textId="77777777" w:rsidTr="006C7D22">
        <w:trPr>
          <w:trHeight w:val="1269"/>
        </w:trPr>
        <w:tc>
          <w:tcPr>
            <w:tcW w:w="2943" w:type="dxa"/>
            <w:vAlign w:val="center"/>
          </w:tcPr>
          <w:p w14:paraId="1C310BE2" w14:textId="0F557F05" w:rsidR="000740EE" w:rsidRPr="00611876" w:rsidRDefault="006C7D22" w:rsidP="006C7D22">
            <w:pPr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４</w:t>
            </w: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）施設清掃・維持管理（清掃頻度）</w:t>
            </w:r>
          </w:p>
        </w:tc>
        <w:tc>
          <w:tcPr>
            <w:tcW w:w="5697" w:type="dxa"/>
            <w:vAlign w:val="center"/>
          </w:tcPr>
          <w:p w14:paraId="20A19FA4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0740EE" w:rsidRPr="00611876" w14:paraId="3635BC70" w14:textId="77777777" w:rsidTr="006C7D22">
        <w:trPr>
          <w:trHeight w:val="1269"/>
        </w:trPr>
        <w:tc>
          <w:tcPr>
            <w:tcW w:w="2943" w:type="dxa"/>
            <w:vAlign w:val="center"/>
          </w:tcPr>
          <w:p w14:paraId="1421791A" w14:textId="2E75E9FF" w:rsidR="000740EE" w:rsidRPr="00611876" w:rsidRDefault="006C7D22" w:rsidP="006C7D22">
            <w:pPr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５</w:t>
            </w: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）施設清掃・維持管理（点検体制）</w:t>
            </w:r>
          </w:p>
        </w:tc>
        <w:tc>
          <w:tcPr>
            <w:tcW w:w="5697" w:type="dxa"/>
            <w:vAlign w:val="center"/>
          </w:tcPr>
          <w:p w14:paraId="632FA765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  <w:tr w:rsidR="000740EE" w:rsidRPr="00611876" w14:paraId="5D5F29D4" w14:textId="77777777" w:rsidTr="006C7D22">
        <w:trPr>
          <w:trHeight w:val="1269"/>
        </w:trPr>
        <w:tc>
          <w:tcPr>
            <w:tcW w:w="2943" w:type="dxa"/>
            <w:vAlign w:val="center"/>
          </w:tcPr>
          <w:p w14:paraId="468AD9FF" w14:textId="1BD3179D" w:rsidR="000740EE" w:rsidRPr="00611876" w:rsidRDefault="006C7D22" w:rsidP="006C7D22">
            <w:pPr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６</w:t>
            </w:r>
            <w:r w:rsidRPr="00611876">
              <w:rPr>
                <w:rFonts w:ascii="HG丸ｺﾞｼｯｸM-PRO" w:eastAsia="HG丸ｺﾞｼｯｸM-PRO" w:hAnsi="HG丸ｺﾞｼｯｸM-PRO"/>
                <w:lang w:eastAsia="ja-JP"/>
              </w:rPr>
              <w:t>）イベント企画・運営（企画内容）</w:t>
            </w:r>
          </w:p>
        </w:tc>
        <w:tc>
          <w:tcPr>
            <w:tcW w:w="5697" w:type="dxa"/>
            <w:vAlign w:val="center"/>
          </w:tcPr>
          <w:p w14:paraId="57D9E626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</w:tr>
    </w:tbl>
    <w:p w14:paraId="351F591C" w14:textId="5A61C0B5" w:rsidR="000740EE" w:rsidRPr="00611876" w:rsidRDefault="006C7D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lang w:eastAsia="ja-JP"/>
        </w:rPr>
        <w:lastRenderedPageBreak/>
        <w:t>６</w:t>
      </w:r>
      <w:r w:rsidRPr="00611876">
        <w:rPr>
          <w:rFonts w:ascii="HG丸ｺﾞｼｯｸM-PRO" w:eastAsia="HG丸ｺﾞｼｯｸM-PRO" w:hAnsi="HG丸ｺﾞｼｯｸM-PRO"/>
          <w:b/>
        </w:rPr>
        <w:t>．</w:t>
      </w:r>
      <w:proofErr w:type="spellStart"/>
      <w:r w:rsidRPr="00611876">
        <w:rPr>
          <w:rFonts w:ascii="HG丸ｺﾞｼｯｸM-PRO" w:eastAsia="HG丸ｺﾞｼｯｸM-PRO" w:hAnsi="HG丸ｺﾞｼｯｸM-PRO"/>
          <w:b/>
        </w:rPr>
        <w:t>売店運営業務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940"/>
        <w:gridCol w:w="5690"/>
      </w:tblGrid>
      <w:tr w:rsidR="000740EE" w:rsidRPr="00611876" w14:paraId="70611A54" w14:textId="77777777" w:rsidTr="006C7D22">
        <w:trPr>
          <w:trHeight w:val="2031"/>
        </w:trPr>
        <w:tc>
          <w:tcPr>
            <w:tcW w:w="2943" w:type="dxa"/>
            <w:vAlign w:val="center"/>
          </w:tcPr>
          <w:p w14:paraId="0EAA528E" w14:textId="77777777" w:rsidR="000740EE" w:rsidRPr="00611876" w:rsidRDefault="006C7D22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・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販売商品計画</w:t>
            </w:r>
            <w:proofErr w:type="spellEnd"/>
          </w:p>
        </w:tc>
        <w:tc>
          <w:tcPr>
            <w:tcW w:w="5697" w:type="dxa"/>
            <w:vAlign w:val="center"/>
          </w:tcPr>
          <w:p w14:paraId="372DBAB9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2E4A67B6" w14:textId="77777777" w:rsidTr="006C7D22">
        <w:trPr>
          <w:trHeight w:val="2031"/>
        </w:trPr>
        <w:tc>
          <w:tcPr>
            <w:tcW w:w="2943" w:type="dxa"/>
            <w:vAlign w:val="center"/>
          </w:tcPr>
          <w:p w14:paraId="583C0186" w14:textId="77777777" w:rsidR="000740EE" w:rsidRPr="00611876" w:rsidRDefault="006C7D22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・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仕入れ方針</w:t>
            </w:r>
            <w:proofErr w:type="spellEnd"/>
          </w:p>
        </w:tc>
        <w:tc>
          <w:tcPr>
            <w:tcW w:w="5697" w:type="dxa"/>
            <w:vAlign w:val="center"/>
          </w:tcPr>
          <w:p w14:paraId="11135902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40EE" w:rsidRPr="00611876" w14:paraId="28AEE7B3" w14:textId="77777777" w:rsidTr="006C7D22">
        <w:trPr>
          <w:trHeight w:val="2031"/>
        </w:trPr>
        <w:tc>
          <w:tcPr>
            <w:tcW w:w="2943" w:type="dxa"/>
            <w:vAlign w:val="center"/>
          </w:tcPr>
          <w:p w14:paraId="77797D9E" w14:textId="77777777" w:rsidR="000740EE" w:rsidRPr="00611876" w:rsidRDefault="006C7D22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11876">
              <w:rPr>
                <w:rFonts w:ascii="HG丸ｺﾞｼｯｸM-PRO" w:eastAsia="HG丸ｺﾞｼｯｸM-PRO" w:hAnsi="HG丸ｺﾞｼｯｸM-PRO"/>
              </w:rPr>
              <w:t>・</w:t>
            </w:r>
            <w:proofErr w:type="spellStart"/>
            <w:r w:rsidRPr="00611876">
              <w:rPr>
                <w:rFonts w:ascii="HG丸ｺﾞｼｯｸM-PRO" w:eastAsia="HG丸ｺﾞｼｯｸM-PRO" w:hAnsi="HG丸ｺﾞｼｯｸM-PRO"/>
              </w:rPr>
              <w:t>地域連携</w:t>
            </w:r>
            <w:proofErr w:type="spellEnd"/>
          </w:p>
        </w:tc>
        <w:tc>
          <w:tcPr>
            <w:tcW w:w="5697" w:type="dxa"/>
            <w:vAlign w:val="center"/>
          </w:tcPr>
          <w:p w14:paraId="0AD501B3" w14:textId="77777777" w:rsidR="000740EE" w:rsidRPr="00611876" w:rsidRDefault="000740EE" w:rsidP="006C7D22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31B7B4B" w14:textId="3E098E7F" w:rsidR="006C7D22" w:rsidRPr="00611876" w:rsidRDefault="006C7D22" w:rsidP="006C7D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/>
      </w:r>
      <w:r>
        <w:rPr>
          <w:rFonts w:ascii="HG丸ｺﾞｼｯｸM-PRO" w:eastAsia="HG丸ｺﾞｼｯｸM-PRO" w:hAnsi="HG丸ｺﾞｼｯｸM-PRO" w:hint="eastAsia"/>
          <w:b/>
          <w:lang w:eastAsia="ja-JP"/>
        </w:rPr>
        <w:t>７</w:t>
      </w:r>
      <w:r w:rsidRPr="00611876">
        <w:rPr>
          <w:rFonts w:ascii="HG丸ｺﾞｼｯｸM-PRO" w:eastAsia="HG丸ｺﾞｼｯｸM-PRO" w:hAnsi="HG丸ｺﾞｼｯｸM-PRO"/>
          <w:b/>
        </w:rPr>
        <w:t>．</w:t>
      </w:r>
      <w:r>
        <w:rPr>
          <w:rFonts w:ascii="HG丸ｺﾞｼｯｸM-PRO" w:eastAsia="HG丸ｺﾞｼｯｸM-PRO" w:hAnsi="HG丸ｺﾞｼｯｸM-PRO" w:hint="eastAsia"/>
          <w:b/>
          <w:lang w:eastAsia="ja-JP"/>
        </w:rPr>
        <w:t>自由記載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13"/>
      </w:tblGrid>
      <w:tr w:rsidR="006C7D22" w:rsidRPr="00611876" w14:paraId="61814309" w14:textId="77777777" w:rsidTr="00184687">
        <w:trPr>
          <w:trHeight w:val="4236"/>
        </w:trPr>
        <w:tc>
          <w:tcPr>
            <w:tcW w:w="8613" w:type="dxa"/>
          </w:tcPr>
          <w:p w14:paraId="54E7F3D0" w14:textId="77777777" w:rsidR="006C7D22" w:rsidRPr="00611876" w:rsidRDefault="006C7D22" w:rsidP="00E636B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BBC1E7" w14:textId="28007BF2" w:rsidR="00184687" w:rsidRPr="00611876" w:rsidRDefault="00184687">
      <w:pPr>
        <w:rPr>
          <w:rFonts w:ascii="HG丸ｺﾞｼｯｸM-PRO" w:eastAsia="HG丸ｺﾞｼｯｸM-PRO" w:hAnsi="HG丸ｺﾞｼｯｸM-PRO"/>
        </w:rPr>
      </w:pPr>
    </w:p>
    <w:sectPr w:rsidR="00184687" w:rsidRPr="006118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18A5" w14:textId="77777777" w:rsidR="00611876" w:rsidRDefault="00611876" w:rsidP="00611876">
      <w:pPr>
        <w:spacing w:after="0" w:line="240" w:lineRule="auto"/>
      </w:pPr>
      <w:r>
        <w:separator/>
      </w:r>
    </w:p>
  </w:endnote>
  <w:endnote w:type="continuationSeparator" w:id="0">
    <w:p w14:paraId="7BB4C902" w14:textId="77777777" w:rsidR="00611876" w:rsidRDefault="00611876" w:rsidP="0061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9409" w14:textId="77777777" w:rsidR="00611876" w:rsidRDefault="00611876" w:rsidP="00611876">
      <w:pPr>
        <w:spacing w:after="0" w:line="240" w:lineRule="auto"/>
      </w:pPr>
      <w:r>
        <w:separator/>
      </w:r>
    </w:p>
  </w:footnote>
  <w:footnote w:type="continuationSeparator" w:id="0">
    <w:p w14:paraId="70740EAD" w14:textId="77777777" w:rsidR="00611876" w:rsidRDefault="00611876" w:rsidP="0061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0EE"/>
    <w:rsid w:val="0015074B"/>
    <w:rsid w:val="00182882"/>
    <w:rsid w:val="00184687"/>
    <w:rsid w:val="0029639D"/>
    <w:rsid w:val="00326F90"/>
    <w:rsid w:val="00611876"/>
    <w:rsid w:val="006C7D22"/>
    <w:rsid w:val="00AA1D8D"/>
    <w:rsid w:val="00B47730"/>
    <w:rsid w:val="00C7427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8AAF2E"/>
  <w14:defaultImageDpi w14:val="300"/>
  <w15:docId w15:val="{770FAFFF-48BE-49FC-867A-B38F395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ts25685</cp:lastModifiedBy>
  <cp:revision>4</cp:revision>
  <cp:lastPrinted>2026-04-24T01:31:00Z</cp:lastPrinted>
  <dcterms:created xsi:type="dcterms:W3CDTF">2026-04-20T12:42:00Z</dcterms:created>
  <dcterms:modified xsi:type="dcterms:W3CDTF">2026-04-24T01:31:00Z</dcterms:modified>
  <cp:category/>
</cp:coreProperties>
</file>